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A2" w:rsidRDefault="00D645A2" w:rsidP="00D645A2">
      <w:pPr>
        <w:jc w:val="center"/>
        <w:rPr>
          <w:b/>
          <w:sz w:val="32"/>
          <w:szCs w:val="32"/>
        </w:rPr>
      </w:pPr>
      <w:proofErr w:type="spellStart"/>
      <w:r w:rsidRPr="00D645A2">
        <w:rPr>
          <w:b/>
          <w:sz w:val="32"/>
          <w:szCs w:val="32"/>
        </w:rPr>
        <w:t>Klíčové</w:t>
      </w:r>
      <w:proofErr w:type="spellEnd"/>
      <w:r w:rsidRPr="00D645A2">
        <w:rPr>
          <w:b/>
          <w:sz w:val="32"/>
          <w:szCs w:val="32"/>
        </w:rPr>
        <w:t xml:space="preserve"> </w:t>
      </w:r>
      <w:proofErr w:type="spellStart"/>
      <w:r w:rsidRPr="00D645A2">
        <w:rPr>
          <w:b/>
          <w:sz w:val="32"/>
          <w:szCs w:val="32"/>
        </w:rPr>
        <w:t>kompetence</w:t>
      </w:r>
      <w:proofErr w:type="spellEnd"/>
      <w:r w:rsidRPr="00D645A2">
        <w:rPr>
          <w:b/>
          <w:sz w:val="32"/>
          <w:szCs w:val="32"/>
        </w:rPr>
        <w:t xml:space="preserve"> </w:t>
      </w:r>
      <w:proofErr w:type="spellStart"/>
      <w:r w:rsidRPr="00D645A2">
        <w:rPr>
          <w:b/>
          <w:sz w:val="32"/>
          <w:szCs w:val="32"/>
        </w:rPr>
        <w:t>dětí</w:t>
      </w:r>
      <w:proofErr w:type="spellEnd"/>
      <w:r w:rsidRPr="00D645A2">
        <w:rPr>
          <w:b/>
          <w:sz w:val="32"/>
          <w:szCs w:val="32"/>
        </w:rPr>
        <w:t xml:space="preserve"> pro 21. </w:t>
      </w:r>
      <w:proofErr w:type="spellStart"/>
      <w:r w:rsidRPr="00D645A2">
        <w:rPr>
          <w:b/>
          <w:sz w:val="32"/>
          <w:szCs w:val="32"/>
        </w:rPr>
        <w:t>století</w:t>
      </w:r>
      <w:proofErr w:type="spellEnd"/>
    </w:p>
    <w:p w:rsidR="00B60359" w:rsidRPr="00D645A2" w:rsidRDefault="00D645A2" w:rsidP="00AC19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</w:t>
      </w:r>
      <w:proofErr w:type="spellStart"/>
      <w:r>
        <w:rPr>
          <w:b/>
          <w:sz w:val="32"/>
          <w:szCs w:val="32"/>
        </w:rPr>
        <w:t>beseda</w:t>
      </w:r>
      <w:proofErr w:type="spellEnd"/>
      <w:r>
        <w:rPr>
          <w:b/>
          <w:sz w:val="32"/>
          <w:szCs w:val="32"/>
        </w:rPr>
        <w:t xml:space="preserve"> pro </w:t>
      </w:r>
      <w:proofErr w:type="spellStart"/>
      <w:r>
        <w:rPr>
          <w:b/>
          <w:sz w:val="32"/>
          <w:szCs w:val="32"/>
        </w:rPr>
        <w:t>rodiče</w:t>
      </w:r>
      <w:proofErr w:type="spellEnd"/>
    </w:p>
    <w:p w:rsidR="00D645A2" w:rsidRDefault="00D645A2" w:rsidP="00D645A2"/>
    <w:p w:rsidR="004D61FE" w:rsidRDefault="00D645A2" w:rsidP="00B714A9">
      <w:pPr>
        <w:jc w:val="center"/>
      </w:pPr>
      <w:r>
        <w:rPr>
          <w:noProof/>
        </w:rPr>
        <w:drawing>
          <wp:inline distT="0" distB="0" distL="0" distR="0">
            <wp:extent cx="3304539" cy="2478405"/>
            <wp:effectExtent l="0" t="0" r="0" b="0"/>
            <wp:docPr id="2" name="Obrázek 2" descr="Vyšetření v PPP a rodiče dětí cizinců z MŠ I Inkluzivní š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šetření v PPP a rodiče dětí cizinců z MŠ I Inkluzivní ško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34" cy="25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5C1" w:rsidRDefault="00DA45C1" w:rsidP="00DA45C1">
      <w:pPr>
        <w:pStyle w:val="Nadpis2"/>
        <w:jc w:val="both"/>
      </w:pPr>
    </w:p>
    <w:p w:rsidR="00DA45C1" w:rsidRPr="00195F93" w:rsidRDefault="00474BD0" w:rsidP="00DA45C1">
      <w:pPr>
        <w:pStyle w:val="Nadpis2"/>
        <w:jc w:val="both"/>
        <w:rPr>
          <w:color w:val="365F91" w:themeColor="accent1" w:themeShade="BF"/>
        </w:rPr>
      </w:pPr>
      <w:r w:rsidRPr="00195F93">
        <w:rPr>
          <w:color w:val="365F91" w:themeColor="accent1" w:themeShade="BF"/>
        </w:rPr>
        <w:t xml:space="preserve">Co </w:t>
      </w:r>
      <w:proofErr w:type="spellStart"/>
      <w:r w:rsidRPr="00195F93">
        <w:rPr>
          <w:color w:val="365F91" w:themeColor="accent1" w:themeShade="BF"/>
        </w:rPr>
        <w:t>jsme</w:t>
      </w:r>
      <w:proofErr w:type="spellEnd"/>
      <w:r w:rsidRPr="00195F93">
        <w:rPr>
          <w:color w:val="365F91" w:themeColor="accent1" w:themeShade="BF"/>
        </w:rPr>
        <w:t xml:space="preserve"> </w:t>
      </w:r>
      <w:proofErr w:type="spellStart"/>
      <w:r w:rsidRPr="00195F93">
        <w:rPr>
          <w:color w:val="365F91" w:themeColor="accent1" w:themeShade="BF"/>
        </w:rPr>
        <w:t>probra</w:t>
      </w:r>
      <w:r w:rsidR="00283170" w:rsidRPr="00195F93">
        <w:rPr>
          <w:color w:val="365F91" w:themeColor="accent1" w:themeShade="BF"/>
        </w:rPr>
        <w:t>li</w:t>
      </w:r>
      <w:proofErr w:type="spellEnd"/>
      <w:r w:rsidR="00283170" w:rsidRPr="00195F93">
        <w:rPr>
          <w:color w:val="365F91" w:themeColor="accent1" w:themeShade="BF"/>
        </w:rPr>
        <w:t xml:space="preserve"> </w:t>
      </w:r>
      <w:proofErr w:type="spellStart"/>
      <w:r w:rsidR="00283170" w:rsidRPr="00195F93">
        <w:rPr>
          <w:color w:val="365F91" w:themeColor="accent1" w:themeShade="BF"/>
        </w:rPr>
        <w:t>minule</w:t>
      </w:r>
      <w:proofErr w:type="spellEnd"/>
      <w:r w:rsidR="00DD6E81" w:rsidRPr="00195F93">
        <w:rPr>
          <w:color w:val="365F91" w:themeColor="accent1" w:themeShade="BF"/>
        </w:rPr>
        <w:t>?</w:t>
      </w:r>
    </w:p>
    <w:p w:rsidR="00450833" w:rsidRDefault="009278E7" w:rsidP="00450833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450833">
        <w:rPr>
          <w:sz w:val="24"/>
          <w:szCs w:val="24"/>
        </w:rPr>
        <w:t>Úvod</w:t>
      </w:r>
      <w:proofErr w:type="spellEnd"/>
      <w:r w:rsidRPr="00450833">
        <w:rPr>
          <w:sz w:val="24"/>
          <w:szCs w:val="24"/>
        </w:rPr>
        <w:t xml:space="preserve"> k </w:t>
      </w:r>
      <w:proofErr w:type="spellStart"/>
      <w:r w:rsidRPr="00450833">
        <w:rPr>
          <w:sz w:val="24"/>
          <w:szCs w:val="24"/>
        </w:rPr>
        <w:t>tématu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byl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zaměřený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na</w:t>
      </w:r>
      <w:proofErr w:type="spellEnd"/>
      <w:r w:rsidR="00283170" w:rsidRPr="00450833">
        <w:rPr>
          <w:sz w:val="24"/>
          <w:szCs w:val="24"/>
        </w:rPr>
        <w:t xml:space="preserve"> </w:t>
      </w:r>
      <w:proofErr w:type="spellStart"/>
      <w:r w:rsidR="00283170" w:rsidRPr="00450833">
        <w:rPr>
          <w:sz w:val="24"/>
          <w:szCs w:val="24"/>
        </w:rPr>
        <w:t>bazální</w:t>
      </w:r>
      <w:proofErr w:type="spellEnd"/>
      <w:r w:rsidR="00283170"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kompetence</w:t>
      </w:r>
      <w:proofErr w:type="spellEnd"/>
      <w:r w:rsidR="00283170" w:rsidRPr="00450833">
        <w:rPr>
          <w:sz w:val="24"/>
          <w:szCs w:val="24"/>
        </w:rPr>
        <w:t xml:space="preserve"> v </w:t>
      </w:r>
      <w:proofErr w:type="spellStart"/>
      <w:r w:rsidR="00283170" w:rsidRPr="00450833">
        <w:rPr>
          <w:sz w:val="24"/>
          <w:szCs w:val="24"/>
        </w:rPr>
        <w:t>souvislosti</w:t>
      </w:r>
      <w:proofErr w:type="spellEnd"/>
      <w:r w:rsidR="00283170" w:rsidRPr="00450833">
        <w:rPr>
          <w:sz w:val="24"/>
          <w:szCs w:val="24"/>
        </w:rPr>
        <w:t xml:space="preserve"> s </w:t>
      </w:r>
      <w:proofErr w:type="spellStart"/>
      <w:r w:rsidR="00283170" w:rsidRPr="00450833">
        <w:rPr>
          <w:sz w:val="24"/>
          <w:szCs w:val="24"/>
        </w:rPr>
        <w:t>vývojovými</w:t>
      </w:r>
      <w:proofErr w:type="spellEnd"/>
      <w:r w:rsidR="00283170" w:rsidRPr="00450833">
        <w:rPr>
          <w:sz w:val="24"/>
          <w:szCs w:val="24"/>
        </w:rPr>
        <w:t xml:space="preserve"> </w:t>
      </w:r>
      <w:proofErr w:type="spellStart"/>
      <w:r w:rsidR="00283170" w:rsidRPr="00450833">
        <w:rPr>
          <w:sz w:val="24"/>
          <w:szCs w:val="24"/>
        </w:rPr>
        <w:t>etapami</w:t>
      </w:r>
      <w:proofErr w:type="spellEnd"/>
      <w:r w:rsidRPr="00450833">
        <w:rPr>
          <w:sz w:val="24"/>
          <w:szCs w:val="24"/>
        </w:rPr>
        <w:t>:</w:t>
      </w:r>
      <w:r w:rsidR="00283170" w:rsidRPr="00450833">
        <w:rPr>
          <w:sz w:val="24"/>
          <w:szCs w:val="24"/>
        </w:rPr>
        <w:t xml:space="preserve"> </w:t>
      </w:r>
      <w:proofErr w:type="spellStart"/>
      <w:r w:rsidR="00283170" w:rsidRPr="00450833">
        <w:rPr>
          <w:sz w:val="24"/>
          <w:szCs w:val="24"/>
        </w:rPr>
        <w:t>schopnost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emoční</w:t>
      </w:r>
      <w:proofErr w:type="spellEnd"/>
      <w:r w:rsidR="00283170" w:rsidRPr="00450833">
        <w:rPr>
          <w:sz w:val="24"/>
          <w:szCs w:val="24"/>
        </w:rPr>
        <w:t xml:space="preserve"> </w:t>
      </w:r>
      <w:proofErr w:type="spellStart"/>
      <w:r w:rsidR="00283170" w:rsidRPr="00450833">
        <w:rPr>
          <w:sz w:val="24"/>
          <w:szCs w:val="24"/>
        </w:rPr>
        <w:t>seberegulace</w:t>
      </w:r>
      <w:proofErr w:type="spellEnd"/>
      <w:r w:rsidR="00283170" w:rsidRPr="00450833">
        <w:rPr>
          <w:sz w:val="24"/>
          <w:szCs w:val="24"/>
        </w:rPr>
        <w:t xml:space="preserve"> </w:t>
      </w:r>
      <w:r w:rsidR="000C2282" w:rsidRPr="00450833">
        <w:rPr>
          <w:sz w:val="24"/>
          <w:szCs w:val="24"/>
        </w:rPr>
        <w:t xml:space="preserve">v </w:t>
      </w:r>
      <w:proofErr w:type="spellStart"/>
      <w:r w:rsidR="000C2282" w:rsidRPr="00450833">
        <w:rPr>
          <w:sz w:val="24"/>
          <w:szCs w:val="24"/>
        </w:rPr>
        <w:t>předškolním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věku</w:t>
      </w:r>
      <w:proofErr w:type="spellEnd"/>
      <w:r w:rsidR="000C2282" w:rsidRPr="00450833">
        <w:rPr>
          <w:sz w:val="24"/>
          <w:szCs w:val="24"/>
        </w:rPr>
        <w:t xml:space="preserve">, </w:t>
      </w:r>
      <w:proofErr w:type="spellStart"/>
      <w:r w:rsidR="000C2282" w:rsidRPr="00450833">
        <w:rPr>
          <w:sz w:val="24"/>
          <w:szCs w:val="24"/>
        </w:rPr>
        <w:t>vliv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její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nezralosti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na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rané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školní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0C2282" w:rsidRPr="00450833">
        <w:rPr>
          <w:sz w:val="24"/>
          <w:szCs w:val="24"/>
        </w:rPr>
        <w:t>fungování</w:t>
      </w:r>
      <w:proofErr w:type="spellEnd"/>
      <w:r w:rsidR="000C2282" w:rsidRPr="00450833">
        <w:rPr>
          <w:sz w:val="24"/>
          <w:szCs w:val="24"/>
        </w:rPr>
        <w:t xml:space="preserve"> </w:t>
      </w:r>
      <w:r w:rsidRPr="00450833">
        <w:rPr>
          <w:sz w:val="24"/>
          <w:szCs w:val="24"/>
        </w:rPr>
        <w:t xml:space="preserve">a </w:t>
      </w:r>
      <w:proofErr w:type="spellStart"/>
      <w:r w:rsidRPr="00450833">
        <w:rPr>
          <w:sz w:val="24"/>
          <w:szCs w:val="24"/>
        </w:rPr>
        <w:t>postupn</w:t>
      </w:r>
      <w:r w:rsidR="00450833">
        <w:rPr>
          <w:sz w:val="24"/>
          <w:szCs w:val="24"/>
        </w:rPr>
        <w:t>é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450833">
        <w:rPr>
          <w:sz w:val="24"/>
          <w:szCs w:val="24"/>
        </w:rPr>
        <w:t>zrání</w:t>
      </w:r>
      <w:proofErr w:type="spellEnd"/>
      <w:r w:rsidR="00260C37" w:rsidRPr="00450833">
        <w:rPr>
          <w:sz w:val="24"/>
          <w:szCs w:val="24"/>
        </w:rPr>
        <w:t xml:space="preserve"> </w:t>
      </w:r>
      <w:proofErr w:type="spellStart"/>
      <w:r w:rsidR="00260C37" w:rsidRPr="00450833">
        <w:rPr>
          <w:sz w:val="24"/>
          <w:szCs w:val="24"/>
        </w:rPr>
        <w:t>skrze</w:t>
      </w:r>
      <w:proofErr w:type="spellEnd"/>
      <w:r w:rsidR="00260C37" w:rsidRPr="00450833">
        <w:rPr>
          <w:sz w:val="24"/>
          <w:szCs w:val="24"/>
        </w:rPr>
        <w:t xml:space="preserve"> </w:t>
      </w:r>
      <w:proofErr w:type="spellStart"/>
      <w:r w:rsidR="00260C37" w:rsidRPr="00450833">
        <w:rPr>
          <w:sz w:val="24"/>
          <w:szCs w:val="24"/>
        </w:rPr>
        <w:t>kompetenci</w:t>
      </w:r>
      <w:proofErr w:type="spellEnd"/>
      <w:r w:rsidR="00450833">
        <w:rPr>
          <w:sz w:val="24"/>
          <w:szCs w:val="24"/>
        </w:rPr>
        <w:t xml:space="preserve"> </w:t>
      </w:r>
      <w:proofErr w:type="spellStart"/>
      <w:r w:rsidR="00450833">
        <w:rPr>
          <w:sz w:val="24"/>
          <w:szCs w:val="24"/>
        </w:rPr>
        <w:t>dítětě</w:t>
      </w:r>
      <w:proofErr w:type="spellEnd"/>
      <w:r w:rsidR="00450833">
        <w:rPr>
          <w:sz w:val="24"/>
          <w:szCs w:val="24"/>
        </w:rPr>
        <w:t xml:space="preserve"> </w:t>
      </w:r>
      <w:proofErr w:type="spellStart"/>
      <w:r w:rsidR="00450833">
        <w:rPr>
          <w:sz w:val="24"/>
          <w:szCs w:val="24"/>
        </w:rPr>
        <w:t>být</w:t>
      </w:r>
      <w:proofErr w:type="spellEnd"/>
      <w:r w:rsidR="000C2282" w:rsidRPr="00450833">
        <w:rPr>
          <w:sz w:val="24"/>
          <w:szCs w:val="24"/>
        </w:rPr>
        <w:t xml:space="preserve"> </w:t>
      </w:r>
      <w:proofErr w:type="spellStart"/>
      <w:r w:rsidR="00450833">
        <w:rPr>
          <w:sz w:val="24"/>
          <w:szCs w:val="24"/>
        </w:rPr>
        <w:t>samostatný</w:t>
      </w:r>
      <w:proofErr w:type="spellEnd"/>
      <w:r w:rsidRPr="00450833">
        <w:rPr>
          <w:sz w:val="24"/>
          <w:szCs w:val="24"/>
        </w:rPr>
        <w:t xml:space="preserve">. </w:t>
      </w:r>
    </w:p>
    <w:p w:rsidR="0006361F" w:rsidRPr="00450833" w:rsidRDefault="000C2282" w:rsidP="00450833">
      <w:pPr>
        <w:spacing w:after="120" w:line="240" w:lineRule="auto"/>
        <w:jc w:val="both"/>
        <w:rPr>
          <w:sz w:val="24"/>
          <w:szCs w:val="24"/>
        </w:rPr>
      </w:pPr>
      <w:proofErr w:type="spellStart"/>
      <w:r w:rsidRPr="00450833">
        <w:rPr>
          <w:sz w:val="24"/>
          <w:szCs w:val="24"/>
        </w:rPr>
        <w:t>Dovednost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sebe</w:t>
      </w:r>
      <w:r w:rsidR="009278E7" w:rsidRPr="00450833">
        <w:rPr>
          <w:sz w:val="24"/>
          <w:szCs w:val="24"/>
        </w:rPr>
        <w:t>regulace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nás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přenesla</w:t>
      </w:r>
      <w:proofErr w:type="spellEnd"/>
      <w:r w:rsidR="00EF6D78" w:rsidRPr="00450833">
        <w:rPr>
          <w:sz w:val="24"/>
          <w:szCs w:val="24"/>
        </w:rPr>
        <w:t xml:space="preserve"> </w:t>
      </w:r>
      <w:proofErr w:type="spellStart"/>
      <w:r w:rsidR="00EF6D78" w:rsidRPr="00450833">
        <w:rPr>
          <w:sz w:val="24"/>
          <w:szCs w:val="24"/>
        </w:rPr>
        <w:t>rovnou</w:t>
      </w:r>
      <w:proofErr w:type="spellEnd"/>
      <w:r w:rsidRPr="00450833">
        <w:rPr>
          <w:sz w:val="24"/>
          <w:szCs w:val="24"/>
        </w:rPr>
        <w:t xml:space="preserve"> do </w:t>
      </w:r>
      <w:proofErr w:type="spellStart"/>
      <w:r w:rsidRPr="00450833">
        <w:rPr>
          <w:sz w:val="24"/>
          <w:szCs w:val="24"/>
        </w:rPr>
        <w:t>období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dospívání</w:t>
      </w:r>
      <w:proofErr w:type="spellEnd"/>
      <w:r w:rsidR="009278E7" w:rsidRPr="00450833">
        <w:rPr>
          <w:sz w:val="24"/>
          <w:szCs w:val="24"/>
        </w:rPr>
        <w:t xml:space="preserve">, do </w:t>
      </w:r>
      <w:proofErr w:type="spellStart"/>
      <w:r w:rsidR="009278E7" w:rsidRPr="00450833">
        <w:rPr>
          <w:sz w:val="24"/>
          <w:szCs w:val="24"/>
        </w:rPr>
        <w:t>často</w:t>
      </w:r>
      <w:proofErr w:type="spellEnd"/>
      <w:r w:rsidR="009278E7" w:rsidRPr="00450833">
        <w:rPr>
          <w:sz w:val="24"/>
          <w:szCs w:val="24"/>
        </w:rPr>
        <w:t xml:space="preserve"> </w:t>
      </w:r>
      <w:proofErr w:type="spellStart"/>
      <w:r w:rsidR="009278E7" w:rsidRPr="00450833">
        <w:rPr>
          <w:sz w:val="24"/>
          <w:szCs w:val="24"/>
        </w:rPr>
        <w:t>skloňovaného</w:t>
      </w:r>
      <w:proofErr w:type="spellEnd"/>
      <w:r w:rsidR="00D121A7"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problém</w:t>
      </w:r>
      <w:r w:rsidR="009278E7" w:rsidRPr="00450833">
        <w:rPr>
          <w:sz w:val="24"/>
          <w:szCs w:val="24"/>
        </w:rPr>
        <w:t>u</w:t>
      </w:r>
      <w:proofErr w:type="spellEnd"/>
      <w:r w:rsidR="009278E7" w:rsidRPr="00450833">
        <w:rPr>
          <w:sz w:val="24"/>
          <w:szCs w:val="24"/>
        </w:rPr>
        <w:t xml:space="preserve"> s</w:t>
      </w:r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nadužívání</w:t>
      </w:r>
      <w:r w:rsidR="009278E7" w:rsidRPr="00450833">
        <w:rPr>
          <w:sz w:val="24"/>
          <w:szCs w:val="24"/>
        </w:rPr>
        <w:t>m</w:t>
      </w:r>
      <w:proofErr w:type="spellEnd"/>
      <w:r w:rsidRPr="00450833">
        <w:rPr>
          <w:sz w:val="24"/>
          <w:szCs w:val="24"/>
        </w:rPr>
        <w:t xml:space="preserve"> IT a</w:t>
      </w:r>
      <w:r w:rsidR="00450833">
        <w:rPr>
          <w:sz w:val="24"/>
          <w:szCs w:val="24"/>
        </w:rPr>
        <w:t xml:space="preserve"> </w:t>
      </w:r>
      <w:proofErr w:type="spellStart"/>
      <w:r w:rsidR="00450833">
        <w:rPr>
          <w:sz w:val="24"/>
          <w:szCs w:val="24"/>
        </w:rPr>
        <w:t>rizikem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vznik</w:t>
      </w:r>
      <w:r w:rsidR="00450833">
        <w:rPr>
          <w:sz w:val="24"/>
          <w:szCs w:val="24"/>
        </w:rPr>
        <w:t>u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závislosti</w:t>
      </w:r>
      <w:proofErr w:type="spellEnd"/>
      <w:r w:rsidRPr="00450833">
        <w:rPr>
          <w:sz w:val="24"/>
          <w:szCs w:val="24"/>
        </w:rPr>
        <w:t>.</w:t>
      </w:r>
    </w:p>
    <w:p w:rsidR="00DA45C1" w:rsidRPr="00195F93" w:rsidRDefault="00DD6E81" w:rsidP="00195F93">
      <w:pPr>
        <w:pStyle w:val="Nadpis2"/>
        <w:jc w:val="both"/>
        <w:rPr>
          <w:color w:val="365F91" w:themeColor="accent1" w:themeShade="BF"/>
        </w:rPr>
      </w:pPr>
      <w:r w:rsidRPr="00195F93">
        <w:rPr>
          <w:color w:val="365F91" w:themeColor="accent1" w:themeShade="BF"/>
        </w:rPr>
        <w:t xml:space="preserve">O </w:t>
      </w:r>
      <w:proofErr w:type="spellStart"/>
      <w:r w:rsidRPr="00195F93">
        <w:rPr>
          <w:color w:val="365F91" w:themeColor="accent1" w:themeShade="BF"/>
        </w:rPr>
        <w:t>čem</w:t>
      </w:r>
      <w:proofErr w:type="spellEnd"/>
      <w:r w:rsidRPr="00195F93">
        <w:rPr>
          <w:color w:val="365F91" w:themeColor="accent1" w:themeShade="BF"/>
        </w:rPr>
        <w:t xml:space="preserve"> </w:t>
      </w:r>
      <w:proofErr w:type="spellStart"/>
      <w:r w:rsidRPr="00195F93">
        <w:rPr>
          <w:color w:val="365F91" w:themeColor="accent1" w:themeShade="BF"/>
        </w:rPr>
        <w:t>si</w:t>
      </w:r>
      <w:proofErr w:type="spellEnd"/>
      <w:r w:rsidRPr="00195F93">
        <w:rPr>
          <w:color w:val="365F91" w:themeColor="accent1" w:themeShade="BF"/>
        </w:rPr>
        <w:t xml:space="preserve"> </w:t>
      </w:r>
      <w:proofErr w:type="spellStart"/>
      <w:r w:rsidRPr="00195F93">
        <w:rPr>
          <w:color w:val="365F91" w:themeColor="accent1" w:themeShade="BF"/>
        </w:rPr>
        <w:t>budeme</w:t>
      </w:r>
      <w:proofErr w:type="spellEnd"/>
      <w:r w:rsidRPr="00195F93">
        <w:rPr>
          <w:color w:val="365F91" w:themeColor="accent1" w:themeShade="BF"/>
        </w:rPr>
        <w:t xml:space="preserve"> </w:t>
      </w:r>
      <w:proofErr w:type="spellStart"/>
      <w:r w:rsidRPr="00195F93">
        <w:rPr>
          <w:color w:val="365F91" w:themeColor="accent1" w:themeShade="BF"/>
        </w:rPr>
        <w:t>povídat</w:t>
      </w:r>
      <w:proofErr w:type="spellEnd"/>
      <w:r w:rsidR="009278E7" w:rsidRPr="00195F93">
        <w:rPr>
          <w:color w:val="365F91" w:themeColor="accent1" w:themeShade="BF"/>
        </w:rPr>
        <w:t xml:space="preserve"> </w:t>
      </w:r>
      <w:proofErr w:type="spellStart"/>
      <w:r w:rsidR="009278E7" w:rsidRPr="00195F93">
        <w:rPr>
          <w:color w:val="365F91" w:themeColor="accent1" w:themeShade="BF"/>
        </w:rPr>
        <w:t>tentokrát</w:t>
      </w:r>
      <w:proofErr w:type="spellEnd"/>
      <w:r w:rsidRPr="00195F93">
        <w:rPr>
          <w:color w:val="365F91" w:themeColor="accent1" w:themeShade="BF"/>
        </w:rPr>
        <w:t>?</w:t>
      </w:r>
    </w:p>
    <w:p w:rsidR="00260C37" w:rsidRPr="00450833" w:rsidRDefault="00260C37" w:rsidP="00ED7CF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50833">
        <w:rPr>
          <w:sz w:val="24"/>
          <w:szCs w:val="24"/>
        </w:rPr>
        <w:t>well-being</w:t>
      </w:r>
      <w:r w:rsidR="009278E7" w:rsidRPr="00450833">
        <w:rPr>
          <w:sz w:val="24"/>
          <w:szCs w:val="24"/>
        </w:rPr>
        <w:t xml:space="preserve"> </w:t>
      </w:r>
      <w:proofErr w:type="spellStart"/>
      <w:r w:rsidR="009278E7" w:rsidRPr="00450833">
        <w:rPr>
          <w:sz w:val="24"/>
          <w:szCs w:val="24"/>
        </w:rPr>
        <w:t>jako</w:t>
      </w:r>
      <w:proofErr w:type="spellEnd"/>
      <w:r w:rsidR="009278E7" w:rsidRPr="00450833">
        <w:rPr>
          <w:sz w:val="24"/>
          <w:szCs w:val="24"/>
        </w:rPr>
        <w:t xml:space="preserve"> </w:t>
      </w:r>
      <w:proofErr w:type="spellStart"/>
      <w:r w:rsidR="009278E7" w:rsidRPr="00450833">
        <w:rPr>
          <w:sz w:val="24"/>
          <w:szCs w:val="24"/>
        </w:rPr>
        <w:t>klíčová</w:t>
      </w:r>
      <w:proofErr w:type="spellEnd"/>
      <w:r w:rsidR="009278E7" w:rsidRPr="00450833">
        <w:rPr>
          <w:sz w:val="24"/>
          <w:szCs w:val="24"/>
        </w:rPr>
        <w:t xml:space="preserve"> </w:t>
      </w:r>
      <w:proofErr w:type="spellStart"/>
      <w:r w:rsidR="009278E7" w:rsidRPr="00450833">
        <w:rPr>
          <w:sz w:val="24"/>
          <w:szCs w:val="24"/>
        </w:rPr>
        <w:t>kompetence</w:t>
      </w:r>
      <w:proofErr w:type="spellEnd"/>
      <w:r w:rsidR="009278E7"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zvládání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psychické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záteže</w:t>
      </w:r>
      <w:proofErr w:type="spellEnd"/>
    </w:p>
    <w:p w:rsidR="00260C37" w:rsidRPr="00450833" w:rsidRDefault="00260C37" w:rsidP="00ED7CF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 w:rsidRPr="00450833">
        <w:rPr>
          <w:sz w:val="24"/>
          <w:szCs w:val="24"/>
        </w:rPr>
        <w:t>přirozená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sociální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nápodoba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rodinných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vzorců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zvládání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zátěže</w:t>
      </w:r>
      <w:proofErr w:type="spellEnd"/>
    </w:p>
    <w:p w:rsidR="0006361F" w:rsidRPr="00450833" w:rsidRDefault="00260C37" w:rsidP="00450833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proofErr w:type="spellStart"/>
      <w:r w:rsidRPr="00450833">
        <w:rPr>
          <w:sz w:val="24"/>
          <w:szCs w:val="24"/>
        </w:rPr>
        <w:t>moderní</w:t>
      </w:r>
      <w:proofErr w:type="spellEnd"/>
      <w:r w:rsidRPr="00450833">
        <w:rPr>
          <w:sz w:val="24"/>
          <w:szCs w:val="24"/>
        </w:rPr>
        <w:t xml:space="preserve"> </w:t>
      </w:r>
      <w:proofErr w:type="spellStart"/>
      <w:r w:rsidRPr="00450833">
        <w:rPr>
          <w:sz w:val="24"/>
          <w:szCs w:val="24"/>
        </w:rPr>
        <w:t>technologie</w:t>
      </w:r>
      <w:proofErr w:type="spellEnd"/>
      <w:r w:rsidRPr="00450833">
        <w:rPr>
          <w:sz w:val="24"/>
          <w:szCs w:val="24"/>
        </w:rPr>
        <w:t xml:space="preserve"> a </w:t>
      </w:r>
      <w:r w:rsidR="00450833">
        <w:rPr>
          <w:sz w:val="24"/>
          <w:szCs w:val="24"/>
        </w:rPr>
        <w:t>ne/</w:t>
      </w:r>
      <w:proofErr w:type="spellStart"/>
      <w:r w:rsidRPr="00450833">
        <w:rPr>
          <w:sz w:val="24"/>
          <w:szCs w:val="24"/>
        </w:rPr>
        <w:t>podpora</w:t>
      </w:r>
      <w:proofErr w:type="spellEnd"/>
      <w:r w:rsidRPr="00450833">
        <w:rPr>
          <w:sz w:val="24"/>
          <w:szCs w:val="24"/>
        </w:rPr>
        <w:t xml:space="preserve"> well-being  </w:t>
      </w:r>
    </w:p>
    <w:p w:rsidR="00DA45C1" w:rsidRPr="00195F93" w:rsidRDefault="00DD6E81" w:rsidP="00195F93">
      <w:pPr>
        <w:pStyle w:val="Nadpis2"/>
        <w:jc w:val="both"/>
        <w:rPr>
          <w:color w:val="365F91" w:themeColor="accent1" w:themeShade="BF"/>
        </w:rPr>
      </w:pPr>
      <w:r w:rsidRPr="00195F93">
        <w:rPr>
          <w:color w:val="365F91" w:themeColor="accent1" w:themeShade="BF"/>
        </w:rPr>
        <w:t xml:space="preserve">Kdy, </w:t>
      </w:r>
      <w:proofErr w:type="spellStart"/>
      <w:r w:rsidRPr="00195F93">
        <w:rPr>
          <w:color w:val="365F91" w:themeColor="accent1" w:themeShade="BF"/>
        </w:rPr>
        <w:t>kde</w:t>
      </w:r>
      <w:proofErr w:type="spellEnd"/>
      <w:r w:rsidRPr="00195F93">
        <w:rPr>
          <w:color w:val="365F91" w:themeColor="accent1" w:themeShade="BF"/>
        </w:rPr>
        <w:t xml:space="preserve"> a s </w:t>
      </w:r>
      <w:proofErr w:type="spellStart"/>
      <w:r w:rsidRPr="00195F93">
        <w:rPr>
          <w:color w:val="365F91" w:themeColor="accent1" w:themeShade="BF"/>
        </w:rPr>
        <w:t>kým</w:t>
      </w:r>
      <w:proofErr w:type="spellEnd"/>
      <w:r w:rsidRPr="00195F93">
        <w:rPr>
          <w:color w:val="365F91" w:themeColor="accent1" w:themeShade="BF"/>
        </w:rPr>
        <w:t>?</w:t>
      </w:r>
    </w:p>
    <w:p w:rsidR="00B714A9" w:rsidRDefault="00DD6E81" w:rsidP="00B714A9">
      <w:pPr>
        <w:spacing w:after="0" w:line="240" w:lineRule="auto"/>
      </w:pPr>
      <w:r>
        <w:rPr>
          <w:rFonts w:ascii="Segoe UI Emoji" w:hAnsi="Segoe UI Emoji" w:cs="Segoe UI Emoji"/>
        </w:rPr>
        <w:t>📅</w:t>
      </w:r>
      <w:r>
        <w:t xml:space="preserve"> Datum: </w:t>
      </w:r>
      <w:r w:rsidR="00450833">
        <w:t>21</w:t>
      </w:r>
      <w:r>
        <w:t>.10.2025</w:t>
      </w:r>
      <w:r>
        <w:br/>
      </w:r>
      <w:r w:rsidR="00B714A9">
        <w:t xml:space="preserve">🕒 </w:t>
      </w:r>
      <w:proofErr w:type="spellStart"/>
      <w:r w:rsidR="00B714A9">
        <w:t>Čas</w:t>
      </w:r>
      <w:proofErr w:type="spellEnd"/>
      <w:r w:rsidR="00B714A9">
        <w:t>: 1</w:t>
      </w:r>
      <w:r w:rsidR="00450833">
        <w:t>6</w:t>
      </w:r>
      <w:r w:rsidR="00B714A9">
        <w:t>.</w:t>
      </w:r>
      <w:r w:rsidR="00450833">
        <w:t>0</w:t>
      </w:r>
      <w:r w:rsidR="00B714A9">
        <w:t>0 - 1</w:t>
      </w:r>
      <w:r w:rsidR="00450833">
        <w:t>8</w:t>
      </w:r>
      <w:r w:rsidR="00B714A9">
        <w:t>.</w:t>
      </w:r>
      <w:r w:rsidR="00450833">
        <w:t>0</w:t>
      </w:r>
      <w:r w:rsidR="00B714A9">
        <w:t>0</w:t>
      </w:r>
    </w:p>
    <w:p w:rsidR="0006361F" w:rsidRDefault="00DD6E81" w:rsidP="00B714A9">
      <w:pPr>
        <w:spacing w:after="0" w:line="240" w:lineRule="auto"/>
      </w:pPr>
      <w:r>
        <w:t xml:space="preserve">📍 </w:t>
      </w:r>
      <w:proofErr w:type="spellStart"/>
      <w:r>
        <w:t>Místo</w:t>
      </w:r>
      <w:proofErr w:type="spellEnd"/>
      <w:r>
        <w:t xml:space="preserve">: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Pečky</w:t>
      </w:r>
      <w:proofErr w:type="spellEnd"/>
      <w:r>
        <w:t xml:space="preserve">, </w:t>
      </w:r>
      <w:proofErr w:type="spellStart"/>
      <w:r>
        <w:t>okres</w:t>
      </w:r>
      <w:proofErr w:type="spellEnd"/>
      <w:r>
        <w:t xml:space="preserve"> </w:t>
      </w:r>
      <w:proofErr w:type="spellStart"/>
      <w:r>
        <w:t>Kolín</w:t>
      </w:r>
      <w:proofErr w:type="spellEnd"/>
      <w:r>
        <w:t xml:space="preserve">, </w:t>
      </w:r>
      <w:proofErr w:type="spellStart"/>
      <w:r>
        <w:t>místnost</w:t>
      </w:r>
      <w:proofErr w:type="spellEnd"/>
      <w:r>
        <w:t xml:space="preserve"> č.</w:t>
      </w:r>
      <w:r w:rsidR="00B714A9">
        <w:t>12</w:t>
      </w:r>
      <w:r>
        <w:t xml:space="preserve">, </w:t>
      </w:r>
      <w:proofErr w:type="spellStart"/>
      <w:r>
        <w:t>kuchyňka</w:t>
      </w:r>
      <w:proofErr w:type="spellEnd"/>
      <w:r w:rsidR="00B714A9">
        <w:t xml:space="preserve"> v </w:t>
      </w:r>
      <w:proofErr w:type="spellStart"/>
      <w:r w:rsidR="00B714A9">
        <w:t>přízemí</w:t>
      </w:r>
      <w:proofErr w:type="spellEnd"/>
      <w:r w:rsidR="00B714A9">
        <w:t xml:space="preserve"> </w:t>
      </w:r>
      <w:proofErr w:type="spellStart"/>
      <w:r w:rsidR="00B714A9">
        <w:t>staré</w:t>
      </w:r>
      <w:proofErr w:type="spellEnd"/>
      <w:r w:rsidR="00B714A9">
        <w:t xml:space="preserve"> </w:t>
      </w:r>
      <w:proofErr w:type="spellStart"/>
      <w:r w:rsidR="00B714A9">
        <w:t>budovy</w:t>
      </w:r>
      <w:proofErr w:type="spellEnd"/>
      <w:r>
        <w:t xml:space="preserve">  </w:t>
      </w:r>
      <w:r>
        <w:br/>
        <w:t xml:space="preserve">👤 </w:t>
      </w:r>
      <w:proofErr w:type="spellStart"/>
      <w:r>
        <w:t>Lektor</w:t>
      </w:r>
      <w:proofErr w:type="spellEnd"/>
      <w:r>
        <w:t>: Mgr. Dana Kynclová, školní psycholog</w:t>
      </w:r>
      <w:r>
        <w:br/>
      </w:r>
    </w:p>
    <w:p w:rsidR="0006361F" w:rsidRDefault="0006361F"/>
    <w:p w:rsidR="0006361F" w:rsidRDefault="00DD6E81">
      <w:pPr>
        <w:jc w:val="center"/>
      </w:pPr>
      <w:bookmarkStart w:id="0" w:name="_GoBack"/>
      <w:r>
        <w:t xml:space="preserve">✨ Přijďte se inspirovat, sdílet své zkušenosti </w:t>
      </w:r>
      <w:proofErr w:type="gramStart"/>
      <w:r>
        <w:t>a</w:t>
      </w:r>
      <w:proofErr w:type="gramEnd"/>
      <w:r>
        <w:t xml:space="preserve"> odnést si praktické tipy do každodenního života! ✨</w:t>
      </w:r>
      <w:bookmarkEnd w:id="0"/>
    </w:p>
    <w:sectPr w:rsidR="0006361F" w:rsidSect="0063237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25678E"/>
    <w:multiLevelType w:val="hybridMultilevel"/>
    <w:tmpl w:val="04C65B4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70D6"/>
    <w:multiLevelType w:val="hybridMultilevel"/>
    <w:tmpl w:val="FF949A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167AFB"/>
    <w:multiLevelType w:val="hybridMultilevel"/>
    <w:tmpl w:val="6980E1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61F"/>
    <w:rsid w:val="000C2282"/>
    <w:rsid w:val="0015074B"/>
    <w:rsid w:val="00156EE4"/>
    <w:rsid w:val="00163F18"/>
    <w:rsid w:val="00195F93"/>
    <w:rsid w:val="00255401"/>
    <w:rsid w:val="00260C37"/>
    <w:rsid w:val="00283170"/>
    <w:rsid w:val="0029639D"/>
    <w:rsid w:val="002C7611"/>
    <w:rsid w:val="00326F90"/>
    <w:rsid w:val="00414D32"/>
    <w:rsid w:val="00450833"/>
    <w:rsid w:val="00474BD0"/>
    <w:rsid w:val="004D61FE"/>
    <w:rsid w:val="00610F0E"/>
    <w:rsid w:val="00617679"/>
    <w:rsid w:val="0063237D"/>
    <w:rsid w:val="009278E7"/>
    <w:rsid w:val="00AA1D8D"/>
    <w:rsid w:val="00AC19A8"/>
    <w:rsid w:val="00B47730"/>
    <w:rsid w:val="00B60359"/>
    <w:rsid w:val="00B714A9"/>
    <w:rsid w:val="00CB0664"/>
    <w:rsid w:val="00D121A7"/>
    <w:rsid w:val="00D645A2"/>
    <w:rsid w:val="00DA45C1"/>
    <w:rsid w:val="00DD6E81"/>
    <w:rsid w:val="00EF6D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15212"/>
  <w14:defaultImageDpi w14:val="300"/>
  <w15:docId w15:val="{D29DDC4B-E421-4F67-9228-DDDF29A0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B6809D-3148-4F91-99F6-A71D4FF8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Dana Kynclová</cp:lastModifiedBy>
  <cp:revision>5</cp:revision>
  <cp:lastPrinted>2025-10-15T10:37:00Z</cp:lastPrinted>
  <dcterms:created xsi:type="dcterms:W3CDTF">2025-10-02T07:59:00Z</dcterms:created>
  <dcterms:modified xsi:type="dcterms:W3CDTF">2025-10-15T10:38:00Z</dcterms:modified>
  <cp:category/>
</cp:coreProperties>
</file>